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571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Салимова </w:t>
      </w:r>
      <w:r>
        <w:rPr>
          <w:rFonts w:ascii="Times New Roman CYR" w:eastAsia="Times New Roman CYR" w:hAnsi="Times New Roman CYR" w:cs="Times New Roman CYR"/>
          <w:b/>
          <w:bCs/>
        </w:rPr>
        <w:t>Мирносира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Одинаевича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19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2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586250220007368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Салимов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Салимова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Мирносира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Одинаевича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пятисот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1 500)</w:t>
      </w:r>
      <w:r>
        <w:rPr>
          <w:rFonts w:ascii="Times New Roman CYR" w:eastAsia="Times New Roman CYR" w:hAnsi="Times New Roman CYR" w:cs="Times New Roman CYR"/>
        </w:rPr>
        <w:t xml:space="preserve">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0412365400285005712520159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0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